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'ture'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mixture    </w:t>
      </w:r>
      <w:r>
        <w:t xml:space="preserve">   feature    </w:t>
      </w:r>
      <w:r>
        <w:t xml:space="preserve">   vulture    </w:t>
      </w:r>
      <w:r>
        <w:t xml:space="preserve">   adventure    </w:t>
      </w:r>
      <w:r>
        <w:t xml:space="preserve">   moisture    </w:t>
      </w:r>
      <w:r>
        <w:t xml:space="preserve">   furniture    </w:t>
      </w:r>
      <w:r>
        <w:t xml:space="preserve">   sculpture    </w:t>
      </w:r>
      <w:r>
        <w:t xml:space="preserve">   nature    </w:t>
      </w:r>
      <w:r>
        <w:t xml:space="preserve">  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'ture' words</dc:title>
  <dcterms:created xsi:type="dcterms:W3CDTF">2021-10-10T23:49:25Z</dcterms:created>
  <dcterms:modified xsi:type="dcterms:W3CDTF">2021-10-10T23:49:25Z</dcterms:modified>
</cp:coreProperties>
</file>