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turismo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residenti della località visitata formano il turismo...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gli operatori economici del settore compongono il turismo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fattori che influenzano il turismo.Variabile....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viaggio che facevano solo le persone colte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 che viaggia e sosta in un luogo per piu di 1 giorno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 ultima fase dell'evoluzione del turismo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fattori che influenzano il turismo. variabili...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turisti formano il turismo...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 che viaggia ma non si ferma per più di 24H in un posto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è la prima fase dell' evoluzione del turismo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turismo</dc:title>
  <dcterms:created xsi:type="dcterms:W3CDTF">2021-10-11T20:11:53Z</dcterms:created>
  <dcterms:modified xsi:type="dcterms:W3CDTF">2021-10-11T20:11:53Z</dcterms:modified>
</cp:coreProperties>
</file>