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name of columbus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harbor did the tea party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another name of columbus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ship landed at Plymouth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desserts are typically eaten on 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turkey day really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introduced the turkey to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 was known to have burned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names of Columbus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first colony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generally said before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prepared the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day</dc:title>
  <dcterms:created xsi:type="dcterms:W3CDTF">2021-10-11T20:11:36Z</dcterms:created>
  <dcterms:modified xsi:type="dcterms:W3CDTF">2021-10-11T20:11:36Z</dcterms:modified>
</cp:coreProperties>
</file>