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jamestown    </w:t>
      </w:r>
      <w:r>
        <w:t xml:space="preserve">   colony    </w:t>
      </w:r>
      <w:r>
        <w:t xml:space="preserve">   massachusetts    </w:t>
      </w:r>
      <w:r>
        <w:t xml:space="preserve">   rhode island    </w:t>
      </w:r>
      <w:r>
        <w:t xml:space="preserve">   native    </w:t>
      </w:r>
      <w:r>
        <w:t xml:space="preserve">   taxes    </w:t>
      </w:r>
      <w:r>
        <w:t xml:space="preserve">   church    </w:t>
      </w:r>
      <w:r>
        <w:t xml:space="preserve">   catholic    </w:t>
      </w:r>
      <w:r>
        <w:t xml:space="preserve">   servant    </w:t>
      </w:r>
      <w:r>
        <w:t xml:space="preserve">   squanto    </w:t>
      </w:r>
      <w:r>
        <w:t xml:space="preserve">   plymouth    </w:t>
      </w:r>
      <w:r>
        <w:t xml:space="preserve">   roanoke    </w:t>
      </w:r>
      <w:r>
        <w:t xml:space="preserve">   king james    </w:t>
      </w:r>
      <w:r>
        <w:t xml:space="preserve">   holland    </w:t>
      </w:r>
      <w:r>
        <w:t xml:space="preserve">   england    </w:t>
      </w:r>
      <w:r>
        <w:t xml:space="preserve">   joint stock company    </w:t>
      </w:r>
      <w:r>
        <w:t xml:space="preserve">   indentured    </w:t>
      </w:r>
      <w:r>
        <w:t xml:space="preserve">   charter    </w:t>
      </w:r>
      <w:r>
        <w:t xml:space="preserve">   migration    </w:t>
      </w:r>
      <w:r>
        <w:t xml:space="preserve">   mayflower    </w:t>
      </w:r>
      <w:r>
        <w:t xml:space="preserve">   puritan    </w:t>
      </w:r>
      <w:r>
        <w:t xml:space="preserve">   anne hutchenson    </w:t>
      </w:r>
      <w:r>
        <w:t xml:space="preserve">   turkey    </w:t>
      </w:r>
      <w:r>
        <w:t xml:space="preserve">   roger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hunt</dc:title>
  <dcterms:created xsi:type="dcterms:W3CDTF">2021-10-11T20:10:35Z</dcterms:created>
  <dcterms:modified xsi:type="dcterms:W3CDTF">2021-10-11T20:10:35Z</dcterms:modified>
</cp:coreProperties>
</file>