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turning 15 on the road of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voting, in writing and typically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or status of being a citizen in a particular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soul, mind or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advocating the policy of enforced separation of different racial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fundamental principles of established precedents according to which a state or organization is acknowledged to be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peaceful measures instead of force,especially about political or social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or process of being set free from legal, social or political restrictions.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quality to be dedicated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hostile or argumentative situation between opposing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action or process of registering or being registered.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15 on the road of freedom</dc:title>
  <dcterms:created xsi:type="dcterms:W3CDTF">2021-10-11T20:12:03Z</dcterms:created>
  <dcterms:modified xsi:type="dcterms:W3CDTF">2021-10-11T20:12:03Z</dcterms:modified>
</cp:coreProperties>
</file>