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pflanzenfresser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eggs do sea turtles 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is the most common sea turtle?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Turtles prefer…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turtles not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sea turtels lay there eggs?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biggest breed?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which species do they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tagaktiv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is the most endangered sea turtle?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do turtles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sea turtles lay their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typical for turtles?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</dc:title>
  <dcterms:created xsi:type="dcterms:W3CDTF">2021-10-11T20:12:21Z</dcterms:created>
  <dcterms:modified xsi:type="dcterms:W3CDTF">2021-10-11T20:12:21Z</dcterms:modified>
</cp:coreProperties>
</file>