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turtle</w:t>
      </w:r>
    </w:p>
    <w:p>
      <w:pPr>
        <w:pStyle w:val="Questions"/>
      </w:pPr>
      <w:r>
        <w:t xml:space="preserve">1. REULT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EENRG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LLHES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CEANO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KLAE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NOPD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TAHTBIA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TLSNOAPR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SFTORE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</dc:title>
  <dcterms:created xsi:type="dcterms:W3CDTF">2021-10-11T20:10:59Z</dcterms:created>
  <dcterms:modified xsi:type="dcterms:W3CDTF">2021-10-11T20:10:59Z</dcterms:modified>
</cp:coreProperties>
</file>