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dexter    </w:t>
      </w:r>
      <w:r>
        <w:t xml:space="preserve">   once upon a time    </w:t>
      </w:r>
      <w:r>
        <w:t xml:space="preserve">   greysanatomy    </w:t>
      </w:r>
      <w:r>
        <w:t xml:space="preserve">   angelfromhell    </w:t>
      </w:r>
      <w:r>
        <w:t xml:space="preserve">   blindspot    </w:t>
      </w:r>
      <w:r>
        <w:t xml:space="preserve">   codeblack    </w:t>
      </w:r>
      <w:r>
        <w:t xml:space="preserve">   dr.ken    </w:t>
      </w:r>
      <w:r>
        <w:t xml:space="preserve">   grandfathered    </w:t>
      </w:r>
      <w:r>
        <w:t xml:space="preserve">   hawaiifive-o    </w:t>
      </w:r>
      <w:r>
        <w:t xml:space="preserve">   limitless    </w:t>
      </w:r>
      <w:r>
        <w:t xml:space="preserve">   minority report    </w:t>
      </w:r>
      <w:r>
        <w:t xml:space="preserve">   rosewood    </w:t>
      </w:r>
      <w:r>
        <w:t xml:space="preserve">   the catch    </w:t>
      </w:r>
      <w:r>
        <w:t xml:space="preserve">   the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2021-10-11T20:10:59Z</dcterms:created>
  <dcterms:modified xsi:type="dcterms:W3CDTF">2021-10-11T20:10:59Z</dcterms:modified>
</cp:coreProperties>
</file>