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tribrid    </w:t>
      </w:r>
      <w:r>
        <w:t xml:space="preserve">   tyliv    </w:t>
      </w:r>
      <w:r>
        <w:t xml:space="preserve">   noralise    </w:t>
      </w:r>
      <w:r>
        <w:t xml:space="preserve">   jolaric    </w:t>
      </w:r>
      <w:r>
        <w:t xml:space="preserve">   freelin    </w:t>
      </w:r>
      <w:r>
        <w:t xml:space="preserve">   kolvina    </w:t>
      </w:r>
      <w:r>
        <w:t xml:space="preserve">   haylijah    </w:t>
      </w:r>
      <w:r>
        <w:t xml:space="preserve">   klaroline    </w:t>
      </w:r>
      <w:r>
        <w:t xml:space="preserve">   benzo    </w:t>
      </w:r>
      <w:r>
        <w:t xml:space="preserve">   traveler    </w:t>
      </w:r>
      <w:r>
        <w:t xml:space="preserve">   doppelganger    </w:t>
      </w:r>
      <w:r>
        <w:t xml:space="preserve">   siren    </w:t>
      </w:r>
      <w:r>
        <w:t xml:space="preserve">   marbekah    </w:t>
      </w:r>
      <w:r>
        <w:t xml:space="preserve">   steferine    </w:t>
      </w:r>
      <w:r>
        <w:t xml:space="preserve">   delena    </w:t>
      </w:r>
      <w:r>
        <w:t xml:space="preserve">   heretic    </w:t>
      </w:r>
      <w:r>
        <w:t xml:space="preserve">   hybrid    </w:t>
      </w:r>
      <w:r>
        <w:t xml:space="preserve">   witch    </w:t>
      </w:r>
      <w:r>
        <w:t xml:space="preserve">   werewolf    </w:t>
      </w:r>
      <w:r>
        <w:t xml:space="preserve">   vampire    </w:t>
      </w:r>
      <w:r>
        <w:t xml:space="preserve">   mysticfalls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</dc:title>
  <dcterms:created xsi:type="dcterms:W3CDTF">2021-10-11T20:12:40Z</dcterms:created>
  <dcterms:modified xsi:type="dcterms:W3CDTF">2021-10-11T20:12:40Z</dcterms:modified>
</cp:coreProperties>
</file>