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tvd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enzo    </w:t>
      </w:r>
      <w:r>
        <w:t xml:space="preserve">   isobel    </w:t>
      </w:r>
      <w:r>
        <w:t xml:space="preserve">   john    </w:t>
      </w:r>
      <w:r>
        <w:t xml:space="preserve">   lexi    </w:t>
      </w:r>
      <w:r>
        <w:t xml:space="preserve">   rose    </w:t>
      </w:r>
      <w:r>
        <w:t xml:space="preserve">   liz    </w:t>
      </w:r>
      <w:r>
        <w:t xml:space="preserve">   silas    </w:t>
      </w:r>
      <w:r>
        <w:t xml:space="preserve">   katherine    </w:t>
      </w:r>
      <w:r>
        <w:t xml:space="preserve">   kai    </w:t>
      </w:r>
      <w:r>
        <w:t xml:space="preserve">   jo    </w:t>
      </w:r>
      <w:r>
        <w:t xml:space="preserve">   tyler    </w:t>
      </w:r>
      <w:r>
        <w:t xml:space="preserve">   matt    </w:t>
      </w:r>
      <w:r>
        <w:t xml:space="preserve">   jeremy    </w:t>
      </w:r>
      <w:r>
        <w:t xml:space="preserve">   jenna    </w:t>
      </w:r>
      <w:r>
        <w:t xml:space="preserve">   alaric    </w:t>
      </w:r>
      <w:r>
        <w:t xml:space="preserve">   kol    </w:t>
      </w:r>
      <w:r>
        <w:t xml:space="preserve">   rebekah    </w:t>
      </w:r>
      <w:r>
        <w:t xml:space="preserve">   elijah    </w:t>
      </w:r>
      <w:r>
        <w:t xml:space="preserve">   klaus    </w:t>
      </w:r>
      <w:r>
        <w:t xml:space="preserve">   bonnie    </w:t>
      </w:r>
      <w:r>
        <w:t xml:space="preserve">   caroline    </w:t>
      </w:r>
      <w:r>
        <w:t xml:space="preserve">   damon    </w:t>
      </w:r>
      <w:r>
        <w:t xml:space="preserve">   elena    </w:t>
      </w:r>
      <w:r>
        <w:t xml:space="preserve">   stefan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</dc:title>
  <dcterms:created xsi:type="dcterms:W3CDTF">2021-10-11T20:11:44Z</dcterms:created>
  <dcterms:modified xsi:type="dcterms:W3CDTF">2021-10-11T20:11:44Z</dcterms:modified>
</cp:coreProperties>
</file>