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 words</w:t>
      </w:r>
    </w:p>
    <w:p>
      <w:pPr>
        <w:pStyle w:val="Questions"/>
      </w:pPr>
      <w:r>
        <w:t xml:space="preserve">1. IWGT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TWNI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NITEW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WETTE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TEKA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TRPA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VROE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WEN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LETTIL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SYEAR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NUSDO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NYOL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ROWK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LEPAC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 words</dc:title>
  <dcterms:created xsi:type="dcterms:W3CDTF">2021-10-11T20:11:02Z</dcterms:created>
  <dcterms:modified xsi:type="dcterms:W3CDTF">2021-10-11T20:11:02Z</dcterms:modified>
</cp:coreProperties>
</file>