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bikes    </w:t>
      </w:r>
      <w:r>
        <w:t xml:space="preserve">   san Francisco     </w:t>
      </w:r>
      <w:r>
        <w:t xml:space="preserve">   hollywood    </w:t>
      </w:r>
      <w:r>
        <w:t xml:space="preserve">   hawaii    </w:t>
      </w:r>
      <w:r>
        <w:t xml:space="preserve">   relapse     </w:t>
      </w:r>
      <w:r>
        <w:t xml:space="preserve">   12 step program    </w:t>
      </w:r>
      <w:r>
        <w:t xml:space="preserve">   rehab    </w:t>
      </w:r>
      <w:r>
        <w:t xml:space="preserve">   addiction    </w:t>
      </w:r>
      <w:r>
        <w:t xml:space="preserve">   marijuana     </w:t>
      </w:r>
      <w:r>
        <w:t xml:space="preserve">   speed    </w:t>
      </w:r>
      <w:r>
        <w:t xml:space="preserve">   crack    </w:t>
      </w:r>
      <w:r>
        <w:t xml:space="preserve">   money    </w:t>
      </w:r>
      <w:r>
        <w:t xml:space="preserve">   daisy    </w:t>
      </w:r>
      <w:r>
        <w:t xml:space="preserve">   michelle    </w:t>
      </w:r>
      <w:r>
        <w:t xml:space="preserve">   spencer    </w:t>
      </w:r>
      <w:r>
        <w:t xml:space="preserve">   jasper    </w:t>
      </w:r>
      <w:r>
        <w:t xml:space="preserve">   zelda    </w:t>
      </w:r>
      <w:r>
        <w:t xml:space="preserve">   cigarettes     </w:t>
      </w:r>
      <w:r>
        <w:t xml:space="preserve">   cocaine    </w:t>
      </w:r>
      <w:r>
        <w:t xml:space="preserve">   meth    </w:t>
      </w:r>
      <w:r>
        <w:t xml:space="preserve">   drugs    </w:t>
      </w:r>
      <w:r>
        <w:t xml:space="preserve">   tweak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tweak</dc:title>
  <dcterms:created xsi:type="dcterms:W3CDTF">2021-10-11T20:11:04Z</dcterms:created>
  <dcterms:modified xsi:type="dcterms:W3CDTF">2021-10-11T20:11:04Z</dcterms:modified>
</cp:coreProperties>
</file>