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tweeklanke en diftonge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prooi    </w:t>
      </w:r>
      <w:r>
        <w:t xml:space="preserve">   haai    </w:t>
      </w:r>
      <w:r>
        <w:t xml:space="preserve">   oupa    </w:t>
      </w:r>
      <w:r>
        <w:t xml:space="preserve">   ouma    </w:t>
      </w:r>
      <w:r>
        <w:t xml:space="preserve">   fluister    </w:t>
      </w:r>
      <w:r>
        <w:t xml:space="preserve">   eiers    </w:t>
      </w:r>
      <w:r>
        <w:t xml:space="preserve">   vlooi    </w:t>
      </w:r>
      <w:r>
        <w:t xml:space="preserve">   skreeu    </w:t>
      </w:r>
      <w:r>
        <w:t xml:space="preserve">   broei    </w:t>
      </w:r>
      <w:r>
        <w:t xml:space="preserve">   lawaai    </w:t>
      </w:r>
      <w:r>
        <w:t xml:space="preserve">   kombuis    </w:t>
      </w:r>
      <w:r>
        <w:t xml:space="preserve">   blou    </w:t>
      </w:r>
      <w:r>
        <w:t xml:space="preserve">   leeu    </w:t>
      </w:r>
      <w:r>
        <w:t xml:space="preserve">   rooi    </w:t>
      </w:r>
      <w:r>
        <w:t xml:space="preserve">   eina    </w:t>
      </w:r>
      <w:r>
        <w:t xml:space="preserve">   groei    </w:t>
      </w:r>
      <w:r>
        <w:t xml:space="preserve">   oud    </w:t>
      </w:r>
      <w:r>
        <w:t xml:space="preserve">   tuis    </w:t>
      </w:r>
      <w:r>
        <w:t xml:space="preserve">   kraai    </w:t>
      </w:r>
      <w:r>
        <w:t xml:space="preserve">   baie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tweeklanke en diftonge</dc:title>
  <dcterms:created xsi:type="dcterms:W3CDTF">2021-10-11T20:11:45Z</dcterms:created>
  <dcterms:modified xsi:type="dcterms:W3CDTF">2021-10-11T20:11:45Z</dcterms:modified>
</cp:coreProperties>
</file>