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twenty øne piløts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Drums    </w:t>
      </w:r>
      <w:r>
        <w:t xml:space="preserve">   Dun    </w:t>
      </w:r>
      <w:r>
        <w:t xml:space="preserve">   Fairlylocal    </w:t>
      </w:r>
      <w:r>
        <w:t xml:space="preserve">   Forest    </w:t>
      </w:r>
      <w:r>
        <w:t xml:space="preserve">   Goner    </w:t>
      </w:r>
      <w:r>
        <w:t xml:space="preserve">   Heavydirtysoul    </w:t>
      </w:r>
      <w:r>
        <w:t xml:space="preserve">   Hometown    </w:t>
      </w:r>
      <w:r>
        <w:t xml:space="preserve">   Jenna    </w:t>
      </w:r>
      <w:r>
        <w:t xml:space="preserve">   Johnnyboy    </w:t>
      </w:r>
      <w:r>
        <w:t xml:space="preserve">   Joseph    </w:t>
      </w:r>
      <w:r>
        <w:t xml:space="preserve">   Josh    </w:t>
      </w:r>
      <w:r>
        <w:t xml:space="preserve">   Joshler    </w:t>
      </w:r>
      <w:r>
        <w:t xml:space="preserve">   Judge    </w:t>
      </w:r>
      <w:r>
        <w:t xml:space="preserve">   Laneboy    </w:t>
      </w:r>
      <w:r>
        <w:t xml:space="preserve">   Lovely    </w:t>
      </w:r>
      <w:r>
        <w:t xml:space="preserve">   MessageMan    </w:t>
      </w:r>
      <w:r>
        <w:t xml:space="preserve">   Pilots    </w:t>
      </w:r>
      <w:r>
        <w:t xml:space="preserve">   Polarize    </w:t>
      </w:r>
      <w:r>
        <w:t xml:space="preserve">   Ride    </w:t>
      </w:r>
      <w:r>
        <w:t xml:space="preserve">   Ruby    </w:t>
      </w:r>
      <w:r>
        <w:t xml:space="preserve">   Screen    </w:t>
      </w:r>
      <w:r>
        <w:t xml:space="preserve">   Stayalive    </w:t>
      </w:r>
      <w:r>
        <w:t xml:space="preserve">   Stressedout    </w:t>
      </w:r>
      <w:r>
        <w:t xml:space="preserve">   Trees    </w:t>
      </w:r>
      <w:r>
        <w:t xml:space="preserve">   Tyler    </w:t>
      </w:r>
      <w:r>
        <w:t xml:space="preserve">   Ukulele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øne piløts</dc:title>
  <dcterms:created xsi:type="dcterms:W3CDTF">2021-10-11T20:11:22Z</dcterms:created>
  <dcterms:modified xsi:type="dcterms:W3CDTF">2021-10-11T20:11:22Z</dcterms:modified>
</cp:coreProperties>
</file>