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one pilots first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jenna joseph is ______'s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tyler's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 dun's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josh's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one pilots first song that went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tyler joseph's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tøp opened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date did twenty one pilots end the hiatus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tyler's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2021-10-11T20:12:23Z</dcterms:created>
  <dcterms:modified xsi:type="dcterms:W3CDTF">2021-10-11T20:12:23Z</dcterms:modified>
</cp:coreProperties>
</file>