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twenty one pilots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air catcher    </w:t>
      </w:r>
      <w:r>
        <w:t xml:space="preserve">   anathema    </w:t>
      </w:r>
      <w:r>
        <w:t xml:space="preserve">   bandito    </w:t>
      </w:r>
      <w:r>
        <w:t xml:space="preserve">   car radio    </w:t>
      </w:r>
      <w:r>
        <w:t xml:space="preserve">   chlorine    </w:t>
      </w:r>
      <w:r>
        <w:t xml:space="preserve">   cut my lip    </w:t>
      </w:r>
      <w:r>
        <w:t xml:space="preserve">   doubt    </w:t>
      </w:r>
      <w:r>
        <w:t xml:space="preserve">   fairly local    </w:t>
      </w:r>
      <w:r>
        <w:t xml:space="preserve">   fake you out    </w:t>
      </w:r>
      <w:r>
        <w:t xml:space="preserve">   fall away    </w:t>
      </w:r>
      <w:r>
        <w:t xml:space="preserve">   forest    </w:t>
      </w:r>
      <w:r>
        <w:t xml:space="preserve">   friend please    </w:t>
      </w:r>
      <w:r>
        <w:t xml:space="preserve">   glowing eyes    </w:t>
      </w:r>
      <w:r>
        <w:t xml:space="preserve">   goner    </w:t>
      </w:r>
      <w:r>
        <w:t xml:space="preserve">   guns for hands    </w:t>
      </w:r>
      <w:r>
        <w:t xml:space="preserve">   heavydirtysoul    </w:t>
      </w:r>
      <w:r>
        <w:t xml:space="preserve">   holding onto you    </w:t>
      </w:r>
      <w:r>
        <w:t xml:space="preserve">   hometown    </w:t>
      </w:r>
      <w:r>
        <w:t xml:space="preserve">   johnny boy    </w:t>
      </w:r>
      <w:r>
        <w:t xml:space="preserve">   jumpsuit    </w:t>
      </w:r>
      <w:r>
        <w:t xml:space="preserve">   lane boy    </w:t>
      </w:r>
      <w:r>
        <w:t xml:space="preserve">   legend    </w:t>
      </w:r>
      <w:r>
        <w:t xml:space="preserve">   levitate    </w:t>
      </w:r>
      <w:r>
        <w:t xml:space="preserve">   lovely    </w:t>
      </w:r>
      <w:r>
        <w:t xml:space="preserve">   message man    </w:t>
      </w:r>
      <w:r>
        <w:t xml:space="preserve">   migraine    </w:t>
      </w:r>
      <w:r>
        <w:t xml:space="preserve">   morph    </w:t>
      </w:r>
      <w:r>
        <w:t xml:space="preserve">   my blood    </w:t>
      </w:r>
      <w:r>
        <w:t xml:space="preserve">   not today    </w:t>
      </w:r>
      <w:r>
        <w:t xml:space="preserve">   ode to sleep    </w:t>
      </w:r>
      <w:r>
        <w:t xml:space="preserve">   pet cheetah    </w:t>
      </w:r>
      <w:r>
        <w:t xml:space="preserve">   polarize    </w:t>
      </w:r>
      <w:r>
        <w:t xml:space="preserve">   ride    </w:t>
      </w:r>
      <w:r>
        <w:t xml:space="preserve">   screen    </w:t>
      </w:r>
      <w:r>
        <w:t xml:space="preserve">   slowtown    </w:t>
      </w:r>
      <w:r>
        <w:t xml:space="preserve">   taxi cab    </w:t>
      </w:r>
      <w:r>
        <w:t xml:space="preserve">   the hype    </w:t>
      </w:r>
      <w:r>
        <w:t xml:space="preserve">   the judge    </w:t>
      </w:r>
      <w:r>
        <w:t xml:space="preserve">   trapdoor    </w:t>
      </w:r>
      <w:r>
        <w:t xml:space="preserve">   trees    </w:t>
      </w:r>
      <w:r>
        <w:t xml:space="preserve">   truce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 one pilots </dc:title>
  <dcterms:created xsi:type="dcterms:W3CDTF">2021-10-11T20:12:44Z</dcterms:created>
  <dcterms:modified xsi:type="dcterms:W3CDTF">2021-10-11T20:12:44Z</dcterms:modified>
</cp:coreProperties>
</file>