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twentyonepilots</w:t>
      </w:r>
    </w:p>
    <w:p>
      <w:pPr>
        <w:pStyle w:val="Questions"/>
      </w:pPr>
      <w:r>
        <w:t xml:space="preserve">1. CQUEIL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ONESTLEK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TERYL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JOSH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LBRAEYRUCF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SVELES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GOGWNIL EYSE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GNRAELI TA TSBE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OSHEPJ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USBOLCUM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HTHNSEEA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KCHTNEI NIKS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twentyonepilots</dc:title>
  <dcterms:created xsi:type="dcterms:W3CDTF">2021-10-11T20:11:37Z</dcterms:created>
  <dcterms:modified xsi:type="dcterms:W3CDTF">2021-10-11T20:11:37Z</dcterms:modified>
</cp:coreProperties>
</file>