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stef    </w:t>
      </w:r>
      <w:r>
        <w:t xml:space="preserve">   leah    </w:t>
      </w:r>
      <w:r>
        <w:t xml:space="preserve">   angela    </w:t>
      </w:r>
      <w:r>
        <w:t xml:space="preserve">   laurente    </w:t>
      </w:r>
      <w:r>
        <w:t xml:space="preserve">   mike    </w:t>
      </w:r>
      <w:r>
        <w:t xml:space="preserve">   eric    </w:t>
      </w:r>
      <w:r>
        <w:t xml:space="preserve">   tyler    </w:t>
      </w:r>
      <w:r>
        <w:t xml:space="preserve">   jessica    </w:t>
      </w:r>
      <w:r>
        <w:t xml:space="preserve">   james    </w:t>
      </w:r>
      <w:r>
        <w:t xml:space="preserve">   victoria    </w:t>
      </w:r>
      <w:r>
        <w:t xml:space="preserve">   emmet    </w:t>
      </w:r>
      <w:r>
        <w:t xml:space="preserve">   rosealee    </w:t>
      </w:r>
      <w:r>
        <w:t xml:space="preserve">   jacob    </w:t>
      </w:r>
      <w:r>
        <w:t xml:space="preserve">   billy    </w:t>
      </w:r>
      <w:r>
        <w:t xml:space="preserve">   phil    </w:t>
      </w:r>
      <w:r>
        <w:t xml:space="preserve">   renne    </w:t>
      </w:r>
      <w:r>
        <w:t xml:space="preserve">   carlise    </w:t>
      </w:r>
      <w:r>
        <w:t xml:space="preserve">   charlie    </w:t>
      </w:r>
      <w:r>
        <w:t xml:space="preserve">   esmae    </w:t>
      </w:r>
      <w:r>
        <w:t xml:space="preserve">   jasper    </w:t>
      </w:r>
      <w:r>
        <w:t xml:space="preserve">   alice    </w:t>
      </w:r>
      <w:r>
        <w:t xml:space="preserve">   bella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2021-10-11T20:13:04Z</dcterms:created>
  <dcterms:modified xsi:type="dcterms:W3CDTF">2021-10-11T20:13:04Z</dcterms:modified>
</cp:coreProperties>
</file>