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Sasha    </w:t>
      </w:r>
      <w:r>
        <w:t xml:space="preserve">   Alec    </w:t>
      </w:r>
      <w:r>
        <w:t xml:space="preserve">   Jane    </w:t>
      </w:r>
      <w:r>
        <w:t xml:space="preserve">   Vasilii    </w:t>
      </w:r>
      <w:r>
        <w:t xml:space="preserve">   Demetri    </w:t>
      </w:r>
      <w:r>
        <w:t xml:space="preserve">   Felix    </w:t>
      </w:r>
      <w:r>
        <w:t xml:space="preserve">   Santiago    </w:t>
      </w:r>
      <w:r>
        <w:t xml:space="preserve">   Aro    </w:t>
      </w:r>
      <w:r>
        <w:t xml:space="preserve">   Marcus    </w:t>
      </w:r>
      <w:r>
        <w:t xml:space="preserve">   Caius    </w:t>
      </w:r>
      <w:r>
        <w:t xml:space="preserve">   Irina    </w:t>
      </w:r>
      <w:r>
        <w:t xml:space="preserve">   Renesmee    </w:t>
      </w:r>
      <w:r>
        <w:t xml:space="preserve">   Sam Uley    </w:t>
      </w:r>
      <w:r>
        <w:t xml:space="preserve">   Esme Cullen    </w:t>
      </w:r>
      <w:r>
        <w:t xml:space="preserve">   Dr. Carlisle Cullen    </w:t>
      </w:r>
      <w:r>
        <w:t xml:space="preserve">   Waylon Forge    </w:t>
      </w:r>
      <w:r>
        <w:t xml:space="preserve">   Edward Cullen    </w:t>
      </w:r>
      <w:r>
        <w:t xml:space="preserve">   Jasper Hale    </w:t>
      </w:r>
      <w:r>
        <w:t xml:space="preserve">   Alice Cullen    </w:t>
      </w:r>
      <w:r>
        <w:t xml:space="preserve">   Emmet Cullen    </w:t>
      </w:r>
      <w:r>
        <w:t xml:space="preserve">   Rosalie Hale    </w:t>
      </w:r>
      <w:r>
        <w:t xml:space="preserve">   Angela Weber    </w:t>
      </w:r>
      <w:r>
        <w:t xml:space="preserve">   Jessica Stanley    </w:t>
      </w:r>
      <w:r>
        <w:t xml:space="preserve">   Mike Newton    </w:t>
      </w:r>
      <w:r>
        <w:t xml:space="preserve">   Eric Yorkie    </w:t>
      </w:r>
      <w:r>
        <w:t xml:space="preserve">   Tyler Crowley    </w:t>
      </w:r>
      <w:r>
        <w:t xml:space="preserve">   Jacob Black    </w:t>
      </w:r>
      <w:r>
        <w:t xml:space="preserve">   Billy Black    </w:t>
      </w:r>
      <w:r>
        <w:t xml:space="preserve">   Charlie Swan    </w:t>
      </w:r>
      <w:r>
        <w:t xml:space="preserve">   Phil Dwyer    </w:t>
      </w:r>
      <w:r>
        <w:t xml:space="preserve">   Renee Dwyer    </w:t>
      </w:r>
      <w:r>
        <w:t xml:space="preserve">   Isabella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2021-10-11T20:11:56Z</dcterms:created>
  <dcterms:modified xsi:type="dcterms:W3CDTF">2021-10-11T20:11:56Z</dcterms:modified>
</cp:coreProperties>
</file>