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twillight struggle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1ª viagem que fizeram só os dois (foi em dezembro e havia mercadinhos de natal!)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que é que a Catarina gosta de beber enquanto joga canasta?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Cordilheira que atravessaram com o carro da Catarina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Cidade onde o Francisco pediu a Catarina em casamento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Mês do ano em que alugaram casa e começaram a viver juntos?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País onde se estrearam a conduzir à esquerda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 onde se conheceram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 foi o país que ambos escolheram para fazer Erasmus antes de se conhecerem?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Primeira cidade onde vão ficar na Lua de 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Prato típico italiano que comeram na noite em que o Francisco pediu a Catarina em casamento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twillight struggle</dc:title>
  <dcterms:created xsi:type="dcterms:W3CDTF">2021-10-11T20:12:38Z</dcterms:created>
  <dcterms:modified xsi:type="dcterms:W3CDTF">2021-10-11T20:12:38Z</dcterms:modified>
</cp:coreProperties>
</file>