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twitch and 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cizzorz    </w:t>
      </w:r>
      <w:r>
        <w:t xml:space="preserve">   courage    </w:t>
      </w:r>
      <w:r>
        <w:t xml:space="preserve">   drlupo    </w:t>
      </w:r>
      <w:r>
        <w:t xml:space="preserve">   Elon musk    </w:t>
      </w:r>
      <w:r>
        <w:t xml:space="preserve">   faze cloak    </w:t>
      </w:r>
      <w:r>
        <w:t xml:space="preserve">   faze thiefs    </w:t>
      </w:r>
      <w:r>
        <w:t xml:space="preserve">   ghost aydan    </w:t>
      </w:r>
      <w:r>
        <w:t xml:space="preserve">   liquid 72hrs    </w:t>
      </w:r>
      <w:r>
        <w:t xml:space="preserve">   liquid chap    </w:t>
      </w:r>
      <w:r>
        <w:t xml:space="preserve">   mongraal    </w:t>
      </w:r>
      <w:r>
        <w:t xml:space="preserve">   mrbeast    </w:t>
      </w:r>
      <w:r>
        <w:t xml:space="preserve">   mrfreshasian    </w:t>
      </w:r>
      <w:r>
        <w:t xml:space="preserve">   nickmercs    </w:t>
      </w:r>
      <w:r>
        <w:t xml:space="preserve">   ninja    </w:t>
      </w:r>
      <w:r>
        <w:t xml:space="preserve">   pewdiepie    </w:t>
      </w:r>
      <w:r>
        <w:t xml:space="preserve">   poach    </w:t>
      </w:r>
      <w:r>
        <w:t xml:space="preserve">   symfuhny    </w:t>
      </w:r>
      <w:r>
        <w:t xml:space="preserve">   sypherpk    </w:t>
      </w:r>
      <w:r>
        <w:t xml:space="preserve">   tfue    </w:t>
      </w:r>
      <w:r>
        <w:t xml:space="preserve">   timthetatman    </w:t>
      </w:r>
      <w:r>
        <w:t xml:space="preserve">   Tsm daequan    </w:t>
      </w:r>
      <w:r>
        <w:t xml:space="preserve">   tsm hamilnz    </w:t>
      </w:r>
      <w:r>
        <w:t xml:space="preserve">   tsm myth    </w:t>
      </w:r>
      <w:r>
        <w:t xml:space="preserve">   twitch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twitch and youtube</dc:title>
  <dcterms:created xsi:type="dcterms:W3CDTF">2021-10-11T20:12:46Z</dcterms:created>
  <dcterms:modified xsi:type="dcterms:W3CDTF">2021-10-11T20:12:46Z</dcterms:modified>
</cp:coreProperties>
</file>