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twin    </w:t>
      </w:r>
      <w:r>
        <w:t xml:space="preserve">   tandem    </w:t>
      </w:r>
      <w:r>
        <w:t xml:space="preserve">   pair    </w:t>
      </w:r>
      <w:r>
        <w:t xml:space="preserve">   duplex    </w:t>
      </w:r>
      <w:r>
        <w:t xml:space="preserve">   duplet    </w:t>
      </w:r>
      <w:r>
        <w:t xml:space="preserve">   duo    </w:t>
      </w:r>
      <w:r>
        <w:t xml:space="preserve">   duet    </w:t>
      </w:r>
      <w:r>
        <w:t xml:space="preserve">   dual    </w:t>
      </w:r>
      <w:r>
        <w:t xml:space="preserve">   double    </w:t>
      </w:r>
      <w:r>
        <w:t xml:space="preserve">   dos    </w:t>
      </w:r>
      <w:r>
        <w:t xml:space="preserve">   diploid    </w:t>
      </w:r>
      <w:r>
        <w:t xml:space="preserve">   deux    </w:t>
      </w:r>
      <w:r>
        <w:t xml:space="preserve">   deuce    </w:t>
      </w:r>
      <w:r>
        <w:t xml:space="preserve">   couple    </w:t>
      </w:r>
      <w:r>
        <w:t xml:space="preserve">   binary    </w:t>
      </w:r>
      <w:r>
        <w:t xml:space="preserve">   twosome    </w:t>
      </w:r>
      <w:r>
        <w:t xml:space="preserve">   twofold    </w:t>
      </w:r>
      <w:r>
        <w:t xml:space="preserve">   twofer    </w:t>
      </w:r>
      <w:r>
        <w:t xml:space="preserve">   trustworthy    </w:t>
      </w:r>
      <w:r>
        <w:t xml:space="preserve">   stuntwoman    </w:t>
      </w:r>
      <w:r>
        <w:t xml:space="preserve">   softwood    </w:t>
      </w:r>
      <w:r>
        <w:t xml:space="preserve">   rootworm    </w:t>
      </w:r>
      <w:r>
        <w:t xml:space="preserve">   outworn    </w:t>
      </w:r>
      <w:r>
        <w:t xml:space="preserve">   nutwood    </w:t>
      </w:r>
      <w:r>
        <w:t xml:space="preserve">   network    </w:t>
      </w:r>
      <w:r>
        <w:t xml:space="preserve">   heartworm    </w:t>
      </w:r>
      <w:r>
        <w:t xml:space="preserve">   footwork    </w:t>
      </w:r>
      <w:r>
        <w:t xml:space="preserve">   driftwood    </w:t>
      </w:r>
      <w:r>
        <w:t xml:space="preserve">   cutworm    </w:t>
      </w:r>
      <w:r>
        <w:t xml:space="preserve">   craftwork    </w:t>
      </w:r>
      <w:r>
        <w:t xml:space="preserve">   artwork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</dc:title>
  <dcterms:created xsi:type="dcterms:W3CDTF">2021-10-11T20:13:21Z</dcterms:created>
  <dcterms:modified xsi:type="dcterms:W3CDTF">2021-10-11T20:13:21Z</dcterms:modified>
</cp:coreProperties>
</file>