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two bad ants by Hayden.C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swiftly    </w:t>
      </w:r>
      <w:r>
        <w:t xml:space="preserve">   unnatural    </w:t>
      </w:r>
      <w:r>
        <w:t xml:space="preserve">   vanishing    </w:t>
      </w:r>
      <w:r>
        <w:t xml:space="preserve">   anxiously    </w:t>
      </w:r>
      <w:r>
        <w:t xml:space="preserve">   departed    </w:t>
      </w:r>
      <w:r>
        <w:t xml:space="preserve">   dusk    </w:t>
      </w:r>
      <w:r>
        <w:t xml:space="preserve">   edge    </w:t>
      </w:r>
      <w:r>
        <w:t xml:space="preserve">   narrow    </w:t>
      </w:r>
      <w:r>
        <w:t xml:space="preserve">   remarkable    </w:t>
      </w:r>
      <w:r>
        <w:t xml:space="preserve">   twilight    </w:t>
      </w:r>
      <w:r>
        <w:t xml:space="preserve">   twisted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bad ants by Hayden.C</dc:title>
  <dcterms:created xsi:type="dcterms:W3CDTF">2021-10-11T20:12:47Z</dcterms:created>
  <dcterms:modified xsi:type="dcterms:W3CDTF">2021-10-11T20:12:47Z</dcterms:modified>
</cp:coreProperties>
</file>