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two kind by Amy tan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american magazine    </w:t>
      </w:r>
      <w:r>
        <w:t xml:space="preserve">   amy tan    </w:t>
      </w:r>
      <w:r>
        <w:t xml:space="preserve">   antagonist    </w:t>
      </w:r>
      <w:r>
        <w:t xml:space="preserve">   apologetic    </w:t>
      </w:r>
      <w:r>
        <w:t xml:space="preserve">   chaines american    </w:t>
      </w:r>
      <w:r>
        <w:t xml:space="preserve">   complicated    </w:t>
      </w:r>
      <w:r>
        <w:t xml:space="preserve">   daughter    </w:t>
      </w:r>
      <w:r>
        <w:t xml:space="preserve">   disappointment    </w:t>
      </w:r>
      <w:r>
        <w:t xml:space="preserve">   dream    </w:t>
      </w:r>
      <w:r>
        <w:t xml:space="preserve">   enamored    </w:t>
      </w:r>
      <w:r>
        <w:t xml:space="preserve">   glance    </w:t>
      </w:r>
      <w:r>
        <w:t xml:space="preserve">   illustrates    </w:t>
      </w:r>
      <w:r>
        <w:t xml:space="preserve">   jim    </w:t>
      </w:r>
      <w:r>
        <w:t xml:space="preserve">   mother    </w:t>
      </w:r>
      <w:r>
        <w:t xml:space="preserve">   piano    </w:t>
      </w:r>
      <w:r>
        <w:t xml:space="preserve">   precocious    </w:t>
      </w:r>
      <w:r>
        <w:t xml:space="preserve">   prodigy    </w:t>
      </w:r>
      <w:r>
        <w:t xml:space="preserve">   relationship    </w:t>
      </w:r>
      <w:r>
        <w:t xml:space="preserve">   struggles    </w:t>
      </w:r>
      <w:r>
        <w:t xml:space="preserve">   suyuan    </w:t>
      </w:r>
      <w:r>
        <w:t xml:space="preserve">   waverly jong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kind by Amy tan </dc:title>
  <dcterms:created xsi:type="dcterms:W3CDTF">2021-10-11T20:12:34Z</dcterms:created>
  <dcterms:modified xsi:type="dcterms:W3CDTF">2021-10-11T20:12:34Z</dcterms:modified>
</cp:coreProperties>
</file>