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two lives were changed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healing    </w:t>
      </w:r>
      <w:r>
        <w:t xml:space="preserve">   The Holy Spirit    </w:t>
      </w:r>
      <w:r>
        <w:t xml:space="preserve">   astonished    </w:t>
      </w:r>
      <w:r>
        <w:t xml:space="preserve">   preached    </w:t>
      </w:r>
      <w:r>
        <w:t xml:space="preserve">   arrested    </w:t>
      </w:r>
      <w:r>
        <w:t xml:space="preserve">   money    </w:t>
      </w:r>
      <w:r>
        <w:t xml:space="preserve">   temple police    </w:t>
      </w:r>
      <w:r>
        <w:t xml:space="preserve">   religious leaders    </w:t>
      </w:r>
      <w:r>
        <w:t xml:space="preserve">   God's eyes    </w:t>
      </w:r>
      <w:r>
        <w:t xml:space="preserve">   John    </w:t>
      </w:r>
      <w:r>
        <w:t xml:space="preserve">   jail    </w:t>
      </w:r>
      <w:r>
        <w:t xml:space="preserve">   witness    </w:t>
      </w:r>
      <w:r>
        <w:t xml:space="preserve">   persecution    </w:t>
      </w:r>
      <w:r>
        <w:t xml:space="preserve">   Nazareth    </w:t>
      </w:r>
      <w:r>
        <w:t xml:space="preserve">   Jesus Christ    </w:t>
      </w:r>
      <w:r>
        <w:t xml:space="preserve">   Peter    </w:t>
      </w:r>
      <w:r>
        <w:t xml:space="preserve">   crippled    </w:t>
      </w:r>
      <w:r>
        <w:t xml:space="preserve">   bronze    </w:t>
      </w:r>
      <w:r>
        <w:t xml:space="preserve">   gate beautiful    </w:t>
      </w:r>
      <w:r>
        <w:t xml:space="preserve">   temple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lives were changed</dc:title>
  <dcterms:created xsi:type="dcterms:W3CDTF">2021-10-11T20:12:54Z</dcterms:created>
  <dcterms:modified xsi:type="dcterms:W3CDTF">2021-10-11T20:12:54Z</dcterms:modified>
</cp:coreProperties>
</file>