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of a kind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"double dealing"; lying to 2 different individuals or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turn/switch from one direction or path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something disconnected from a secondary part; lacking cohesion; confusing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of speech used to connect words, clauses and sentences or as a transition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atmospher, mood or character of a particular place that surrounds one on both (all)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something uncertain or vague; having 2+ interpretations or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the state of having 2 conflicting emotions or ideas at once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connect/be adjacent to a second part, esp. in terms of location or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reply or response, esp. one thatis sharp in nature (as in anger or cleverness)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connecting point between 2 things; a significant point in time, esp. in decision making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of a kind vocabulary</dc:title>
  <dcterms:created xsi:type="dcterms:W3CDTF">2021-10-11T20:13:01Z</dcterms:created>
  <dcterms:modified xsi:type="dcterms:W3CDTF">2021-10-11T20:13:01Z</dcterms:modified>
</cp:coreProperties>
</file>