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"two of a kind vocabulary"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uncertain or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reply/response, esp. in one that is sharp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speech used to connect words, clauses &amp; sentences or as transitions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pre-arranged showdown between 2 combatants usu. over a prior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involvement by 2 parties or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something disconnected from a secondary part; lacking cohesion;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connection point between 2 things; a significant point in time esp.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turn/switch from one direction or path to 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atmosphere, mood or character of a particular place that surrounds one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something composed of 2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"two of a kind vocabulary" crossword</dc:title>
  <dcterms:created xsi:type="dcterms:W3CDTF">2021-10-10T23:53:35Z</dcterms:created>
  <dcterms:modified xsi:type="dcterms:W3CDTF">2021-10-10T23:53:35Z</dcterms:modified>
</cp:coreProperties>
</file>