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ben trying 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dad calls 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teenager boys'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olive trying to get to save her and 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ben's 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ben but bite but is too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sleep in at the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in the black bag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mum and dad when ben opens the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family running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tells a story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mums'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</dc:title>
  <dcterms:created xsi:type="dcterms:W3CDTF">2021-10-11T20:13:08Z</dcterms:created>
  <dcterms:modified xsi:type="dcterms:W3CDTF">2021-10-11T20:13:08Z</dcterms:modified>
</cp:coreProperties>
</file>