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ben do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detectives name in Ben's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olive's toy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runs the wreckers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title of the book on the front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first chapter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book first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gave ray the new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ray hide the car in when the police were chasing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in the duffle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Ben silver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full name of the wreckers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Ben's favorite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chapter was titled the last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dan toohey give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chapters is there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chapter did they leave for their fake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cop that pulled over Ben's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not in the book A. Ray B. Ben C.Ben's cousin D 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crossword</dc:title>
  <dcterms:created xsi:type="dcterms:W3CDTF">2021-10-11T20:13:00Z</dcterms:created>
  <dcterms:modified xsi:type="dcterms:W3CDTF">2021-10-11T20:13:00Z</dcterms:modified>
</cp:coreProperties>
</file>