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two-step equation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6x + 5 =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2x + 15 =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 + 2x =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2x + 4 =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-13x +60 = -83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4x - 55 = 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9x - 3 = 60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10x - 10 =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5x -9 = 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4x + 7 =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6x + 18 =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4x + 3 =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3x - 7= 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two-step equation</dc:title>
  <dcterms:created xsi:type="dcterms:W3CDTF">2021-10-11T20:13:12Z</dcterms:created>
  <dcterms:modified xsi:type="dcterms:W3CDTF">2021-10-11T20:13:12Z</dcterms:modified>
</cp:coreProperties>
</file>