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twulshootseed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ʔ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ʔ</w:t>
            </w:r>
          </w:p>
        </w:tc>
      </w:tr>
    </w:tbl>
    <w:p>
      <w:pPr>
        <w:pStyle w:val="WordBankMedium"/>
      </w:pPr>
      <w:r>
        <w:t xml:space="preserve">   buus    </w:t>
      </w:r>
      <w:r>
        <w:t xml:space="preserve">   bəskʷ    </w:t>
      </w:r>
      <w:r>
        <w:t xml:space="preserve">   cəlac    </w:t>
      </w:r>
      <w:r>
        <w:t xml:space="preserve">   dəč ' uʔ    </w:t>
      </w:r>
      <w:r>
        <w:t xml:space="preserve">   gʷidəq    </w:t>
      </w:r>
      <w:r>
        <w:t xml:space="preserve">   padac    </w:t>
      </w:r>
      <w:r>
        <w:t xml:space="preserve">   saliʔ    </w:t>
      </w:r>
      <w:r>
        <w:t xml:space="preserve">   xwiʔ    </w:t>
      </w:r>
      <w:r>
        <w:t xml:space="preserve">   x̌payac    </w:t>
      </w:r>
      <w:r>
        <w:t xml:space="preserve">   x̌udx̌ud    </w:t>
      </w:r>
      <w:r>
        <w:t xml:space="preserve">   ʔuʔušəbicid čəd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twulshootseed </dc:title>
  <dcterms:created xsi:type="dcterms:W3CDTF">2021-10-11T20:11:42Z</dcterms:created>
  <dcterms:modified xsi:type="dcterms:W3CDTF">2021-10-11T20:11:42Z</dcterms:modified>
</cp:coreProperties>
</file>