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tyler cox rock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mineral consisting of silica, found widely in igneous and metamorphic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sedimentary rock formed of sand-sized grains that have been either compacted or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 sedimentary rock, composed mainly of calcium carbonate or dolomite, used as building material and in the making of 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combustible black or dark brown rock consisting chiefly of carbonized plant matter, found mainly in underground seams and used as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hard, granular, crystalline, igneous rock consisting mainly of quartz, mica, and feldspar and often used as a building stone: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expemsive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used especially for smoothing and polishing things or for softening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mined in coober pedy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remains or impression of a prehistoric plant or animal embedded in rock and preserved in petrified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something produced by volcanic action or intense fire. Rocks that have formed from solidified lava from a volcano are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black,glassy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molten or semi-fluid rock erupted from a volcano or fissure, or solid rock resulting from cooling of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tyler cox rock crossword</dc:title>
  <dcterms:created xsi:type="dcterms:W3CDTF">2021-10-11T20:13:10Z</dcterms:created>
  <dcterms:modified xsi:type="dcterms:W3CDTF">2021-10-11T20:13:10Z</dcterms:modified>
</cp:coreProperties>
</file>