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tyler oakley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tyler got to meet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reached a total of subsribers you get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 to like comment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people are dating to boys they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first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book title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sombody embarrassed they are_____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incident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 _____ to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chapter called if i was _____ for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tylers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tyler was 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oakley </dc:title>
  <dcterms:created xsi:type="dcterms:W3CDTF">2021-10-11T20:12:53Z</dcterms:created>
  <dcterms:modified xsi:type="dcterms:W3CDTF">2021-10-11T20:12:53Z</dcterms:modified>
</cp:coreProperties>
</file>