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tylynn tate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Classified government history of Americas involvment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for political goals that should be difined by concrete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if vietnam fell into communism then its neighbors would soon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aimed at easig the cold war tensions, they replaced diplomatic efforts on suspicion and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jellied gasoline which was dropped and exploded on impact with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group wanted to contain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wee NLF guerrilla fighters, who assasinated government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Allowed the government to take any actions necessary to repel any attacks against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men drafted into the military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 forces will withdraw as ARVN troops assumed more combat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 johnsons war policy , behaved opposite of 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restricted the presidents war making powers by requiring he consult with congress 2 days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coordinated assualt on 26 major capitals, 5 major cities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ceasefire agreement between the US and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contain communism, and served johnsons war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fo=roze the development of intercontinental ballistic missles and placed limts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of the most improtant voice demanding for independence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 war activists and armed officials had confrontations that lead to deaths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village with strong amounts of vietcong, the us killed hundreds who lived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tylynn tate 16</dc:title>
  <dcterms:created xsi:type="dcterms:W3CDTF">2021-10-11T20:13:48Z</dcterms:created>
  <dcterms:modified xsi:type="dcterms:W3CDTF">2021-10-11T20:13:48Z</dcterms:modified>
</cp:coreProperties>
</file>