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 1 diabetes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VIRUS    </w:t>
      </w:r>
      <w:r>
        <w:t xml:space="preserve">   IMMUNE SYSTEM    </w:t>
      </w:r>
      <w:r>
        <w:t xml:space="preserve">   SYMPTOMS    </w:t>
      </w:r>
      <w:r>
        <w:t xml:space="preserve">   HEALTH    </w:t>
      </w:r>
      <w:r>
        <w:t xml:space="preserve">   PUMP    </w:t>
      </w:r>
      <w:r>
        <w:t xml:space="preserve">   GLUCOSE    </w:t>
      </w:r>
      <w:r>
        <w:t xml:space="preserve">   PEN    </w:t>
      </w:r>
      <w:r>
        <w:t xml:space="preserve">   GENETIC    </w:t>
      </w:r>
      <w:r>
        <w:t xml:space="preserve">   JUVENILE    </w:t>
      </w:r>
      <w:r>
        <w:t xml:space="preserve">   DIABETES    </w:t>
      </w:r>
      <w:r>
        <w:t xml:space="preserve">   ISLETS    </w:t>
      </w:r>
      <w:r>
        <w:t xml:space="preserve">   BLOOD SUGAR    </w:t>
      </w:r>
      <w:r>
        <w:t xml:space="preserve">   INSULIN    </w:t>
      </w:r>
      <w:r>
        <w:t xml:space="preserve">   BETA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1 diabetes </dc:title>
  <dcterms:created xsi:type="dcterms:W3CDTF">2021-10-11T20:14:06Z</dcterms:created>
  <dcterms:modified xsi:type="dcterms:W3CDTF">2021-10-11T20:14:06Z</dcterms:modified>
</cp:coreProperties>
</file>