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type of settings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run for school age children and usually ran by volunteers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start during the year of the childs 5th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may run during school holidays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diffrent services for children aged under 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employed by childs parents to look after child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provide intermin care for children for time to time while parents are engaged in one off the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registered childminder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provides care and education for children at the place of their parents work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school based nursery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must be registered and inspected by ofsted and is usuall open all 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settings </dc:title>
  <dcterms:created xsi:type="dcterms:W3CDTF">2021-10-11T20:13:58Z</dcterms:created>
  <dcterms:modified xsi:type="dcterms:W3CDTF">2021-10-11T20:13:58Z</dcterms:modified>
</cp:coreProperties>
</file>