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 engineer    </w:t>
      </w:r>
      <w:r>
        <w:t xml:space="preserve">   bio    </w:t>
      </w:r>
      <w:r>
        <w:t xml:space="preserve">   Civil    </w:t>
      </w:r>
      <w:r>
        <w:t xml:space="preserve">   Drafring    </w:t>
      </w:r>
      <w:r>
        <w:t xml:space="preserve">   Electrical    </w:t>
      </w:r>
      <w:r>
        <w:t xml:space="preserve">   Flight    </w:t>
      </w:r>
      <w:r>
        <w:t xml:space="preserve">   Gas    </w:t>
      </w:r>
      <w:r>
        <w:t xml:space="preserve">   HVAC Contiol systems    </w:t>
      </w:r>
      <w:r>
        <w:t xml:space="preserve">   Instrumerltation    </w:t>
      </w:r>
      <w:r>
        <w:t xml:space="preserve">   Java    </w:t>
      </w:r>
      <w:r>
        <w:t xml:space="preserve">   Kinet Engineer     </w:t>
      </w:r>
      <w:r>
        <w:t xml:space="preserve">   Lead Construction    </w:t>
      </w:r>
      <w:r>
        <w:t xml:space="preserve">   Mechanical    </w:t>
      </w:r>
      <w:r>
        <w:t xml:space="preserve">   nuclear    </w:t>
      </w:r>
      <w:r>
        <w:t xml:space="preserve">   Operation    </w:t>
      </w:r>
      <w:r>
        <w:t xml:space="preserve">   Project Control    </w:t>
      </w:r>
      <w:r>
        <w:t xml:space="preserve">   Quantity surveying    </w:t>
      </w:r>
      <w:r>
        <w:t xml:space="preserve">   Rail engineer    </w:t>
      </w:r>
      <w:r>
        <w:t xml:space="preserve">   Selsnie design    </w:t>
      </w:r>
      <w:r>
        <w:t xml:space="preserve">   Theatre consulting    </w:t>
      </w:r>
      <w:r>
        <w:t xml:space="preserve">   wind engineer    </w:t>
      </w:r>
      <w:r>
        <w:t xml:space="preserve">   x-ray engineer    </w:t>
      </w:r>
      <w:r>
        <w:t xml:space="preserve">   yard engineer    </w:t>
      </w:r>
      <w:r>
        <w:t xml:space="preserve">   zoning engineer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Engineering</dc:title>
  <dcterms:created xsi:type="dcterms:W3CDTF">2021-10-11T20:13:02Z</dcterms:created>
  <dcterms:modified xsi:type="dcterms:W3CDTF">2021-10-11T20:13:02Z</dcterms:modified>
</cp:coreProperties>
</file>