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abuse </w:t>
      </w:r>
    </w:p>
    <w:p>
      <w:pPr>
        <w:pStyle w:val="Questions"/>
      </w:pPr>
      <w:r>
        <w:t xml:space="preserve">1. CSYPOLACGHIOL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AXLSUE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MATENL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CHYLSIAP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NOEOLAMIT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SLEF RHMA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AFIILCNAN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OINENL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SEDMTCOI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DGRU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CALOHOL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LMNIAA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RLEVBA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ADIROTISIRMNCY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CNLTEEG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SRNIAANTOAOIGL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 </dc:title>
  <dcterms:created xsi:type="dcterms:W3CDTF">2021-10-11T20:13:30Z</dcterms:created>
  <dcterms:modified xsi:type="dcterms:W3CDTF">2021-10-11T20:13:30Z</dcterms:modified>
</cp:coreProperties>
</file>