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spider    </w:t>
      </w:r>
      <w:r>
        <w:t xml:space="preserve">   snail    </w:t>
      </w:r>
      <w:r>
        <w:t xml:space="preserve">   bunny    </w:t>
      </w:r>
      <w:r>
        <w:t xml:space="preserve">   fox    </w:t>
      </w:r>
      <w:r>
        <w:t xml:space="preserve">   worm    </w:t>
      </w:r>
      <w:r>
        <w:t xml:space="preserve">   snake    </w:t>
      </w:r>
      <w:r>
        <w:t xml:space="preserve">   lizard    </w:t>
      </w:r>
      <w:r>
        <w:t xml:space="preserve">   elephant    </w:t>
      </w:r>
      <w:r>
        <w:t xml:space="preserve">   bird    </w:t>
      </w:r>
      <w:r>
        <w:t xml:space="preserve">   dog    </w:t>
      </w:r>
      <w:r>
        <w:t xml:space="preserve">   cat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animals</dc:title>
  <dcterms:created xsi:type="dcterms:W3CDTF">2021-10-11T20:13:20Z</dcterms:created>
  <dcterms:modified xsi:type="dcterms:W3CDTF">2021-10-11T20:13:20Z</dcterms:modified>
</cp:coreProperties>
</file>