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biomes</w:t>
      </w:r>
    </w:p>
    <w:p>
      <w:pPr>
        <w:pStyle w:val="Questions"/>
      </w:pPr>
      <w:r>
        <w:t xml:space="preserve">1. UTRNDA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RSTEED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LPACOITR REFORTIANS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LRRAACAHP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EERMTEPTA DSRGASNLSA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SANVSNAA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LARASNDGS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EPRMTEATE FOETRS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HEFSR EARWT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RAEPMEETT DEOIDUUCS SERFOT </w:t>
      </w:r>
      <w:r>
        <w:rPr>
          <w:u w:val="single"/>
        </w:rPr>
        <w:t xml:space="preserve">________________________</w:t>
      </w:r>
    </w:p>
    <w:p>
      <w:pPr>
        <w:pStyle w:val="WordBankLarge"/>
      </w:pPr>
      <w:r>
        <w:t xml:space="preserve">   Tundra    </w:t>
      </w:r>
      <w:r>
        <w:t xml:space="preserve">   Desert    </w:t>
      </w:r>
      <w:r>
        <w:t xml:space="preserve">   Tropical rainforest    </w:t>
      </w:r>
      <w:r>
        <w:t xml:space="preserve">   Chaparral    </w:t>
      </w:r>
      <w:r>
        <w:t xml:space="preserve">   Temperate grasslands    </w:t>
      </w:r>
      <w:r>
        <w:t xml:space="preserve">   savannas    </w:t>
      </w:r>
      <w:r>
        <w:t xml:space="preserve">   Grassland    </w:t>
      </w:r>
      <w:r>
        <w:t xml:space="preserve">   Temperate forest    </w:t>
      </w:r>
      <w:r>
        <w:t xml:space="preserve">   Fresh water    </w:t>
      </w:r>
      <w:r>
        <w:t xml:space="preserve">   Temperate deciduous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biomes</dc:title>
  <dcterms:created xsi:type="dcterms:W3CDTF">2021-10-11T20:13:32Z</dcterms:created>
  <dcterms:modified xsi:type="dcterms:W3CDTF">2021-10-11T20:13:32Z</dcterms:modified>
</cp:coreProperties>
</file>