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live wires    </w:t>
      </w:r>
      <w:r>
        <w:t xml:space="preserve">   lindor    </w:t>
      </w:r>
      <w:r>
        <w:t xml:space="preserve">   jelly belly    </w:t>
      </w:r>
      <w:r>
        <w:t xml:space="preserve">   warheads    </w:t>
      </w:r>
      <w:r>
        <w:t xml:space="preserve">   jolly rancher    </w:t>
      </w:r>
      <w:r>
        <w:t xml:space="preserve">   nestle    </w:t>
      </w:r>
      <w:r>
        <w:t xml:space="preserve">   reeses    </w:t>
      </w:r>
      <w:r>
        <w:t xml:space="preserve">   gummy bears    </w:t>
      </w:r>
      <w:r>
        <w:t xml:space="preserve">   gummy worms    </w:t>
      </w:r>
      <w:r>
        <w:t xml:space="preserve">   ferrero rocher    </w:t>
      </w:r>
      <w:r>
        <w:t xml:space="preserve">   haribo    </w:t>
      </w:r>
      <w:r>
        <w:t xml:space="preserve">   sour patch kids    </w:t>
      </w:r>
      <w:r>
        <w:t xml:space="preserve">   m and ms    </w:t>
      </w:r>
      <w:r>
        <w:t xml:space="preserve">   hersheys    </w:t>
      </w:r>
      <w:r>
        <w:t xml:space="preserve">   skittles    </w:t>
      </w:r>
      <w:r>
        <w:t xml:space="preserve">   cadbury    </w:t>
      </w:r>
      <w:r>
        <w:t xml:space="preserve">   wunderbar    </w:t>
      </w:r>
      <w:r>
        <w:t xml:space="preserve">   toblerone    </w:t>
      </w:r>
      <w:r>
        <w:t xml:space="preserve">   twix    </w:t>
      </w:r>
      <w:r>
        <w:t xml:space="preserve">   bueno    </w:t>
      </w:r>
      <w:r>
        <w:t xml:space="preserve">   bounty    </w:t>
      </w:r>
      <w:r>
        <w:t xml:space="preserve">   snickers    </w:t>
      </w:r>
      <w:r>
        <w:t xml:space="preserve">   mars    </w:t>
      </w:r>
      <w:r>
        <w:t xml:space="preserve">   kitkat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candy</dc:title>
  <dcterms:created xsi:type="dcterms:W3CDTF">2021-11-05T03:49:39Z</dcterms:created>
  <dcterms:modified xsi:type="dcterms:W3CDTF">2021-11-05T03:49:39Z</dcterms:modified>
</cp:coreProperties>
</file>