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cars and 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aspectos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parachoque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bomba de combustible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cupé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pedal de embrague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bloque de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cámara de respaldo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esquivar el cargador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caja de dirección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rótula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esquivar retador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bomba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legado de subaru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vehículo utilitario deportivo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acento hyundai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vado tauro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cable de batería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caja de fusibles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tubería de petróleo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sensores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bolsa de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cubierta de 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Caja de encendido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cars and car parts</dc:title>
  <dcterms:created xsi:type="dcterms:W3CDTF">2021-10-11T20:13:57Z</dcterms:created>
  <dcterms:modified xsi:type="dcterms:W3CDTF">2021-10-11T20:13:57Z</dcterms:modified>
</cp:coreProperties>
</file>