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books    </w:t>
      </w:r>
      <w:r>
        <w:t xml:space="preserve">   light    </w:t>
      </w:r>
      <w:r>
        <w:t xml:space="preserve">   touch    </w:t>
      </w:r>
      <w:r>
        <w:t xml:space="preserve">   telephone    </w:t>
      </w:r>
      <w:r>
        <w:t xml:space="preserve">   public address    </w:t>
      </w:r>
      <w:r>
        <w:t xml:space="preserve">   email    </w:t>
      </w:r>
      <w:r>
        <w:t xml:space="preserve">   hieroglyphics    </w:t>
      </w:r>
      <w:r>
        <w:t xml:space="preserve">   morse code    </w:t>
      </w:r>
      <w:r>
        <w:t xml:space="preserve">   radio    </w:t>
      </w:r>
      <w:r>
        <w:t xml:space="preserve">   showing    </w:t>
      </w:r>
      <w:r>
        <w:t xml:space="preserve">   sign language    </w:t>
      </w:r>
      <w:r>
        <w:t xml:space="preserve">   social media    </w:t>
      </w:r>
      <w:r>
        <w:t xml:space="preserve">   talking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communication</dc:title>
  <dcterms:created xsi:type="dcterms:W3CDTF">2021-10-11T20:14:33Z</dcterms:created>
  <dcterms:modified xsi:type="dcterms:W3CDTF">2021-10-11T20:14:33Z</dcterms:modified>
</cp:coreProperties>
</file>