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fax machine    </w:t>
      </w:r>
      <w:r>
        <w:t xml:space="preserve">   camera    </w:t>
      </w:r>
      <w:r>
        <w:t xml:space="preserve">   internet    </w:t>
      </w:r>
      <w:r>
        <w:t xml:space="preserve">   telegraph    </w:t>
      </w:r>
      <w:r>
        <w:t xml:space="preserve">   messenger birds    </w:t>
      </w:r>
      <w:r>
        <w:t xml:space="preserve">   postal system    </w:t>
      </w:r>
      <w:r>
        <w:t xml:space="preserve">   letters    </w:t>
      </w:r>
      <w:r>
        <w:t xml:space="preserve">   radio    </w:t>
      </w:r>
      <w:r>
        <w:t xml:space="preserve">   cellphone    </w:t>
      </w:r>
      <w:r>
        <w:t xml:space="preserve">   telephone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communication </dc:title>
  <dcterms:created xsi:type="dcterms:W3CDTF">2021-10-18T01:15:19Z</dcterms:created>
  <dcterms:modified xsi:type="dcterms:W3CDTF">2021-10-18T01:15:19Z</dcterms:modified>
</cp:coreProperties>
</file>