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BEAGLE    </w:t>
      </w:r>
      <w:r>
        <w:t xml:space="preserve">   BOXER    </w:t>
      </w:r>
      <w:r>
        <w:t xml:space="preserve">   BULLDOG    </w:t>
      </w:r>
      <w:r>
        <w:t xml:space="preserve">   CHIHUAHUA    </w:t>
      </w:r>
      <w:r>
        <w:t xml:space="preserve">   COLLIE    </w:t>
      </w:r>
      <w:r>
        <w:t xml:space="preserve">   CORGI    </w:t>
      </w:r>
      <w:r>
        <w:t xml:space="preserve">   DACHSHUND    </w:t>
      </w:r>
      <w:r>
        <w:t xml:space="preserve">   DALMATIAN    </w:t>
      </w:r>
      <w:r>
        <w:t xml:space="preserve">   HOUND    </w:t>
      </w:r>
      <w:r>
        <w:t xml:space="preserve">   MASTIFF    </w:t>
      </w:r>
      <w:r>
        <w:t xml:space="preserve">   PINSCHER    </w:t>
      </w:r>
      <w:r>
        <w:t xml:space="preserve">   SETTER    </w:t>
      </w:r>
      <w:r>
        <w:t xml:space="preserve">   SHEPHERD    </w:t>
      </w:r>
      <w:r>
        <w:t xml:space="preserve">   TERRIER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dogs</dc:title>
  <dcterms:created xsi:type="dcterms:W3CDTF">2021-10-11T20:13:32Z</dcterms:created>
  <dcterms:modified xsi:type="dcterms:W3CDTF">2021-10-11T20:13:32Z</dcterms:modified>
</cp:coreProperties>
</file>