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better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safer tunnels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stronger plastics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easier ways to get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perservatives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artificial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software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vehicle blueprints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ways to stop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blueprints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builds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airplaines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programming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ways to eliminate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safer z-ray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newer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routine engineering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safer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complex electronic switching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Heating ventilation air conditioning ventilation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new computations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2021-10-11T20:13:54Z</dcterms:created>
  <dcterms:modified xsi:type="dcterms:W3CDTF">2021-10-11T20:13:54Z</dcterms:modified>
</cp:coreProperties>
</file>