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engineers   (by:Noor Yakoob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aerospace engineer    </w:t>
      </w:r>
      <w:r>
        <w:t xml:space="preserve">   biomedical engineer    </w:t>
      </w:r>
      <w:r>
        <w:t xml:space="preserve">   chemical engineer    </w:t>
      </w:r>
      <w:r>
        <w:t xml:space="preserve">   development engineer    </w:t>
      </w:r>
      <w:r>
        <w:t xml:space="preserve">   electrical engineer    </w:t>
      </w:r>
      <w:r>
        <w:t xml:space="preserve">   food engineer    </w:t>
      </w:r>
      <w:r>
        <w:t xml:space="preserve">   genetic engineer    </w:t>
      </w:r>
      <w:r>
        <w:t xml:space="preserve">   highway engineer    </w:t>
      </w:r>
      <w:r>
        <w:t xml:space="preserve">   insulation insulation    </w:t>
      </w:r>
      <w:r>
        <w:t xml:space="preserve">   jet engineer    </w:t>
      </w:r>
      <w:r>
        <w:t xml:space="preserve">   kinetic engineer    </w:t>
      </w:r>
      <w:r>
        <w:t xml:space="preserve">   lighting engineer    </w:t>
      </w:r>
      <w:r>
        <w:t xml:space="preserve">   medical engineer    </w:t>
      </w:r>
      <w:r>
        <w:t xml:space="preserve">   nuclear engineer    </w:t>
      </w:r>
      <w:r>
        <w:t xml:space="preserve">   oil engineer    </w:t>
      </w:r>
      <w:r>
        <w:t xml:space="preserve">   paper engineer    </w:t>
      </w:r>
      <w:r>
        <w:t xml:space="preserve">   quality engineer    </w:t>
      </w:r>
      <w:r>
        <w:t xml:space="preserve">   railroad engineer    </w:t>
      </w:r>
      <w:r>
        <w:t xml:space="preserve">   structural engineer    </w:t>
      </w:r>
      <w:r>
        <w:t xml:space="preserve">   tech engineer    </w:t>
      </w:r>
      <w:r>
        <w:t xml:space="preserve">   utility engineer    </w:t>
      </w:r>
      <w:r>
        <w:t xml:space="preserve">   vet engineer    </w:t>
      </w:r>
      <w:r>
        <w:t xml:space="preserve">   water/sewer engineer    </w:t>
      </w:r>
      <w:r>
        <w:t xml:space="preserve">   x-ray engineer    </w:t>
      </w:r>
      <w:r>
        <w:t xml:space="preserve">   yield engineer    </w:t>
      </w:r>
      <w:r>
        <w:t xml:space="preserve">   zoologist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   (by:Noor Yakoob )</dc:title>
  <dcterms:created xsi:type="dcterms:W3CDTF">2021-10-11T20:14:01Z</dcterms:created>
  <dcterms:modified xsi:type="dcterms:W3CDTF">2021-10-11T20:14:01Z</dcterms:modified>
</cp:coreProperties>
</file>