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expenses...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automobile    </w:t>
      </w:r>
      <w:r>
        <w:t xml:space="preserve">   buy    </w:t>
      </w:r>
      <w:r>
        <w:t xml:space="preserve">   creditcard    </w:t>
      </w:r>
      <w:r>
        <w:t xml:space="preserve">   discretionary    </w:t>
      </w:r>
      <w:r>
        <w:t xml:space="preserve">   emergency    </w:t>
      </w:r>
      <w:r>
        <w:t xml:space="preserve">   fixed    </w:t>
      </w:r>
      <w:r>
        <w:t xml:space="preserve">   garbage    </w:t>
      </w:r>
      <w:r>
        <w:t xml:space="preserve">   gas    </w:t>
      </w:r>
      <w:r>
        <w:t xml:space="preserve">   heating    </w:t>
      </w:r>
      <w:r>
        <w:t xml:space="preserve">   homerepair    </w:t>
      </w:r>
      <w:r>
        <w:t xml:space="preserve">   insurance    </w:t>
      </w:r>
      <w:r>
        <w:t xml:space="preserve">   interest    </w:t>
      </w:r>
      <w:r>
        <w:t xml:space="preserve">   intermittent    </w:t>
      </w:r>
      <w:r>
        <w:t xml:space="preserve">   lawncare    </w:t>
      </w:r>
      <w:r>
        <w:t xml:space="preserve">   lease    </w:t>
      </w:r>
      <w:r>
        <w:t xml:space="preserve">   maintenance    </w:t>
      </w:r>
      <w:r>
        <w:t xml:space="preserve">   monthly    </w:t>
      </w:r>
      <w:r>
        <w:t xml:space="preserve">   mortgage    </w:t>
      </w:r>
      <w:r>
        <w:t xml:space="preserve">   own    </w:t>
      </w:r>
      <w:r>
        <w:t xml:space="preserve">   plumbing    </w:t>
      </w:r>
      <w:r>
        <w:t xml:space="preserve">   rent    </w:t>
      </w:r>
      <w:r>
        <w:t xml:space="preserve">   sewer    </w:t>
      </w:r>
      <w:r>
        <w:t xml:space="preserve">   variable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expenses...</dc:title>
  <dcterms:created xsi:type="dcterms:W3CDTF">2021-10-11T20:14:42Z</dcterms:created>
  <dcterms:modified xsi:type="dcterms:W3CDTF">2021-10-11T20:14:42Z</dcterms:modified>
</cp:coreProperties>
</file>