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dragonfish    </w:t>
      </w:r>
      <w:r>
        <w:t xml:space="preserve">   tuna    </w:t>
      </w:r>
      <w:r>
        <w:t xml:space="preserve">   boxfish    </w:t>
      </w:r>
      <w:r>
        <w:t xml:space="preserve">   blowfish    </w:t>
      </w:r>
      <w:r>
        <w:t xml:space="preserve">   blobfish    </w:t>
      </w:r>
      <w:r>
        <w:t xml:space="preserve">   shark    </w:t>
      </w:r>
      <w:r>
        <w:t xml:space="preserve">   sturgeon    </w:t>
      </w:r>
      <w:r>
        <w:t xml:space="preserve">   eel    </w:t>
      </w:r>
      <w:r>
        <w:t xml:space="preserve">   mackerel    </w:t>
      </w:r>
      <w:r>
        <w:t xml:space="preserve">   cod    </w:t>
      </w:r>
      <w:r>
        <w:t xml:space="preserve">   angelfish    </w:t>
      </w:r>
      <w:r>
        <w:t xml:space="preserve">   carp    </w:t>
      </w:r>
      <w:r>
        <w:t xml:space="preserve">   herring    </w:t>
      </w:r>
      <w:r>
        <w:t xml:space="preserve">   pike    </w:t>
      </w:r>
      <w:r>
        <w:t xml:space="preserve">   Catfish    </w:t>
      </w:r>
      <w:r>
        <w:t xml:space="preserve">   Goldfish    </w:t>
      </w:r>
      <w:r>
        <w:t xml:space="preserve">   halibut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fish</dc:title>
  <dcterms:created xsi:type="dcterms:W3CDTF">2021-10-11T20:13:56Z</dcterms:created>
  <dcterms:modified xsi:type="dcterms:W3CDTF">2021-10-11T20:13:56Z</dcterms:modified>
</cp:coreProperties>
</file>