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types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______ is governed of the people, by the people and for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 single individual has gained power through force and everyone has to follow his policies.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in which the supreme power rests in the body of citizens entitled to vote for officers and representatives responsible to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in which the powers of the central government are restricted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government by or operating under an authoritative document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king or queen rules the country for as long as they are alive.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form of government in which the sovereign power of the people is spelled out in a governing constitution.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 a government in which members of an executive branch are nominated to their positions by a legislature or parliament, and are directly responsible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political system in which the legislature (parliament) selects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people are elected to government office by voters.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government in which sovereign power is formally divided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regime maintains complete control of the country by not allowing any other people to form a political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union by compact or treaty between states, provinces, or territories.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country that is usually in the throes of a war or civil unrest and no functioning government</w:t>
            </w:r>
          </w:p>
        </w:tc>
      </w:tr>
    </w:tbl>
    <w:p>
      <w:pPr>
        <w:pStyle w:val="WordBankLarge"/>
      </w:pPr>
      <w:r>
        <w:t xml:space="preserve">   Theocracy    </w:t>
      </w:r>
      <w:r>
        <w:t xml:space="preserve">   MONARCHY    </w:t>
      </w:r>
      <w:r>
        <w:t xml:space="preserve">   DICTATORSHIP    </w:t>
      </w:r>
      <w:r>
        <w:t xml:space="preserve">   DEMOCRACY    </w:t>
      </w:r>
      <w:r>
        <w:t xml:space="preserve">   REPUBLIC    </w:t>
      </w:r>
      <w:r>
        <w:t xml:space="preserve">   TOTALITARIAN    </w:t>
      </w:r>
      <w:r>
        <w:t xml:space="preserve">   ANARCHY    </w:t>
      </w:r>
      <w:r>
        <w:t xml:space="preserve">   Confederation    </w:t>
      </w:r>
      <w:r>
        <w:t xml:space="preserve">   Constitutional    </w:t>
      </w:r>
      <w:r>
        <w:t xml:space="preserve">   Constitutional Democracy    </w:t>
      </w:r>
      <w:r>
        <w:t xml:space="preserve">   Democratic Republic     </w:t>
      </w:r>
      <w:r>
        <w:t xml:space="preserve">   Parliamentary Democracy     </w:t>
      </w:r>
      <w:r>
        <w:t xml:space="preserve">   Cabinet-Parliamentary government    </w:t>
      </w:r>
      <w:r>
        <w:t xml:space="preserve">   Federal Republic     </w:t>
      </w:r>
      <w:r>
        <w:t xml:space="preserve">   Federal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government</dc:title>
  <dcterms:created xsi:type="dcterms:W3CDTF">2021-10-11T20:14:41Z</dcterms:created>
  <dcterms:modified xsi:type="dcterms:W3CDTF">2021-10-11T20:14:41Z</dcterms:modified>
</cp:coreProperties>
</file>